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55" w:rsidRDefault="00B27C2C">
      <w:pPr>
        <w:pStyle w:val="Nagwek1"/>
      </w:pPr>
      <w:r>
        <w:t>Formularz zgłoszeniowy – Szkolny Budżet Uczniowski</w:t>
      </w:r>
    </w:p>
    <w:p w:rsidR="006A3E55" w:rsidRDefault="00B27C2C">
      <w:r>
        <w:t>Szkoła Podstawowa w Kosakowie – Edycja 2024/2025</w:t>
      </w:r>
      <w:r>
        <w:br/>
      </w:r>
    </w:p>
    <w:p w:rsidR="006A3E55" w:rsidRDefault="00B27C2C">
      <w:pPr>
        <w:pStyle w:val="Nagwek2"/>
      </w:pPr>
      <w:r>
        <w:t>1. Tytuł projektu</w:t>
      </w:r>
    </w:p>
    <w:p w:rsidR="006A3E55" w:rsidRDefault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6A3E55" w:rsidRDefault="00B27C2C">
      <w:pPr>
        <w:pStyle w:val="Nagwek2"/>
      </w:pPr>
      <w:r>
        <w:t>2. Opis pomysłu – co chcesz zrealizować?</w:t>
      </w:r>
    </w:p>
    <w:p w:rsidR="006A3E55" w:rsidRDefault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6A3E55" w:rsidRDefault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6A3E55" w:rsidRDefault="00B27C2C">
      <w:pPr>
        <w:pStyle w:val="Nagwek2"/>
      </w:pPr>
      <w:r>
        <w:t>3. Po co to robisz? (dla kogo? co zmieni w szkole?)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6A3E55" w:rsidRDefault="00B27C2C">
      <w:pPr>
        <w:pStyle w:val="Nagwek2"/>
      </w:pPr>
      <w:r>
        <w:t>4. Szacunk</w:t>
      </w:r>
      <w:r>
        <w:t>owy koszt (czy zmieści się w budżecie?)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6A3E55" w:rsidRDefault="00B27C2C">
      <w:pPr>
        <w:pStyle w:val="Nagwek2"/>
      </w:pPr>
      <w:r>
        <w:t>5. Kto pomoże w realizacji</w:t>
      </w:r>
      <w:r>
        <w:t>? (klasa, nauczyciel, inni?)</w:t>
      </w:r>
    </w:p>
    <w:p w:rsidR="006A3E55" w:rsidRDefault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6A3E55" w:rsidRDefault="00B27C2C">
      <w:pPr>
        <w:pStyle w:val="Nagwek2"/>
      </w:pPr>
      <w:r>
        <w:t>6. Imię i nazwisko autora / zespołu u</w:t>
      </w:r>
      <w:r>
        <w:t>czniów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B27C2C" w:rsidRDefault="00B27C2C" w:rsidP="00B27C2C">
      <w:r>
        <w:t>...............................................................................................................................................................................................</w:t>
      </w:r>
    </w:p>
    <w:p w:rsidR="006A3E55" w:rsidRDefault="00B27C2C">
      <w:bookmarkStart w:id="0" w:name="_GoBack"/>
      <w:bookmarkEnd w:id="0"/>
      <w:r>
        <w:br/>
        <w:t>Uwaga: Wypełniony formularz oddaj wychowawcy do 26 maja 20</w:t>
      </w:r>
      <w:r>
        <w:t>25 r.</w:t>
      </w:r>
    </w:p>
    <w:sectPr w:rsidR="006A3E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A3E55"/>
    <w:rsid w:val="00AA1D8D"/>
    <w:rsid w:val="00B27C2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6B00C"/>
  <w14:defaultImageDpi w14:val="300"/>
  <w15:docId w15:val="{526E182C-0B01-4C81-B5AB-1859E5FB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461E2-1AD8-4635-B1D9-08BED73C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Magdalena Tatrocka</cp:lastModifiedBy>
  <cp:revision>2</cp:revision>
  <dcterms:created xsi:type="dcterms:W3CDTF">2025-05-06T23:25:00Z</dcterms:created>
  <dcterms:modified xsi:type="dcterms:W3CDTF">2025-05-06T23:25:00Z</dcterms:modified>
  <cp:category/>
</cp:coreProperties>
</file>